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8621" w14:textId="77777777" w:rsidR="002B2A16" w:rsidRDefault="000817EC" w:rsidP="003105FB">
      <w:pPr>
        <w:pStyle w:val="Heading1"/>
        <w:jc w:val="center"/>
        <w:rPr>
          <w:lang w:val="es-PY"/>
        </w:rPr>
      </w:pPr>
      <w:r w:rsidRPr="003105FB">
        <w:rPr>
          <w:lang w:val="es-PY"/>
        </w:rPr>
        <w:t>Contrato de Suscripción de Servicios de Asesoría</w:t>
      </w:r>
    </w:p>
    <w:p w14:paraId="0EF6773E" w14:textId="77777777" w:rsidR="003105FB" w:rsidRPr="003105FB" w:rsidRDefault="003105FB" w:rsidP="003105FB">
      <w:pPr>
        <w:rPr>
          <w:lang w:val="es-PY"/>
        </w:rPr>
      </w:pPr>
    </w:p>
    <w:p w14:paraId="510E800C" w14:textId="05DB6EE2" w:rsidR="002B2A16" w:rsidRPr="003105FB" w:rsidRDefault="000817EC" w:rsidP="003105FB">
      <w:pPr>
        <w:jc w:val="both"/>
        <w:rPr>
          <w:lang w:val="es-PY"/>
        </w:rPr>
      </w:pPr>
      <w:r w:rsidRPr="003105FB">
        <w:rPr>
          <w:lang w:val="es-PY"/>
        </w:rPr>
        <w:t xml:space="preserve">Entre: DM CONSULTING, con RUC </w:t>
      </w:r>
      <w:proofErr w:type="spellStart"/>
      <w:r w:rsidRPr="003105FB">
        <w:rPr>
          <w:lang w:val="es-PY"/>
        </w:rPr>
        <w:t>Nº</w:t>
      </w:r>
      <w:proofErr w:type="spellEnd"/>
      <w:r w:rsidRPr="003105FB">
        <w:rPr>
          <w:lang w:val="es-PY"/>
        </w:rPr>
        <w:t xml:space="preserve"> </w:t>
      </w:r>
      <w:r w:rsidR="003105FB">
        <w:rPr>
          <w:lang w:val="es-PY"/>
        </w:rPr>
        <w:t>_</w:t>
      </w:r>
      <w:r w:rsidRPr="003105FB">
        <w:rPr>
          <w:lang w:val="es-PY"/>
        </w:rPr>
        <w:t>_________, representada en este acto por ___________________, en su calidad de __________________, con domicilio en __________________________, en adelante "EL PRESTADOR";</w:t>
      </w:r>
    </w:p>
    <w:p w14:paraId="345320F4" w14:textId="77777777" w:rsidR="002B2A16" w:rsidRPr="003105FB" w:rsidRDefault="002B2A16">
      <w:pPr>
        <w:rPr>
          <w:lang w:val="es-PY"/>
        </w:rPr>
      </w:pPr>
    </w:p>
    <w:p w14:paraId="74240D40" w14:textId="77777777" w:rsidR="002B2A16" w:rsidRPr="003105FB" w:rsidRDefault="000817EC" w:rsidP="003105FB">
      <w:pPr>
        <w:jc w:val="both"/>
        <w:rPr>
          <w:lang w:val="es-PY"/>
        </w:rPr>
      </w:pPr>
      <w:r w:rsidRPr="003105FB">
        <w:rPr>
          <w:lang w:val="es-PY"/>
        </w:rPr>
        <w:t xml:space="preserve">Y: [Nombre del Cliente], con RUC/CI </w:t>
      </w:r>
      <w:proofErr w:type="spellStart"/>
      <w:r w:rsidRPr="003105FB">
        <w:rPr>
          <w:lang w:val="es-PY"/>
        </w:rPr>
        <w:t>Nº</w:t>
      </w:r>
      <w:proofErr w:type="spellEnd"/>
      <w:r w:rsidRPr="003105FB">
        <w:rPr>
          <w:lang w:val="es-PY"/>
        </w:rPr>
        <w:t xml:space="preserve"> ____________, representado por _____________________, con domicilio en ___________________________, en adelante "EL CLIENTE";</w:t>
      </w:r>
    </w:p>
    <w:p w14:paraId="261D3D93" w14:textId="77777777" w:rsidR="002B2A16" w:rsidRPr="003105FB" w:rsidRDefault="002B2A16">
      <w:pPr>
        <w:rPr>
          <w:lang w:val="es-PY"/>
        </w:rPr>
      </w:pPr>
    </w:p>
    <w:p w14:paraId="4ACFE47A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Se acuerda lo siguiente:</w:t>
      </w:r>
    </w:p>
    <w:p w14:paraId="6A5DE4A8" w14:textId="77777777" w:rsidR="002B2A16" w:rsidRPr="003105FB" w:rsidRDefault="000817EC">
      <w:pPr>
        <w:rPr>
          <w:b/>
          <w:bCs/>
          <w:lang w:val="es-PY"/>
        </w:rPr>
      </w:pPr>
      <w:r w:rsidRPr="003105FB">
        <w:rPr>
          <w:b/>
          <w:bCs/>
          <w:lang w:val="es-PY"/>
        </w:rPr>
        <w:t>Primera - Objeto:</w:t>
      </w:r>
    </w:p>
    <w:p w14:paraId="2F19F89E" w14:textId="77777777" w:rsidR="002B2A16" w:rsidRDefault="000817EC" w:rsidP="003105FB">
      <w:pPr>
        <w:jc w:val="both"/>
        <w:rPr>
          <w:lang w:val="es-PY"/>
        </w:rPr>
      </w:pPr>
      <w:r w:rsidRPr="003105FB">
        <w:rPr>
          <w:lang w:val="es-PY"/>
        </w:rPr>
        <w:t>El presente contrato tiene por objeto la prestación de servicios de asesoría en tecnología y educación, bajo la modalidad de suscripción mensual, conforme al plan elegido por EL CLIENTE.</w:t>
      </w:r>
    </w:p>
    <w:p w14:paraId="3046C32F" w14:textId="77777777" w:rsidR="003105FB" w:rsidRPr="003105FB" w:rsidRDefault="003105FB" w:rsidP="003105FB">
      <w:pPr>
        <w:jc w:val="both"/>
        <w:rPr>
          <w:lang w:val="es-PY"/>
        </w:rPr>
      </w:pPr>
    </w:p>
    <w:p w14:paraId="124B3F8F" w14:textId="77777777" w:rsidR="002B2A16" w:rsidRPr="003105FB" w:rsidRDefault="000817EC">
      <w:pPr>
        <w:rPr>
          <w:b/>
          <w:bCs/>
          <w:lang w:val="es-PY"/>
        </w:rPr>
      </w:pPr>
      <w:r w:rsidRPr="003105FB">
        <w:rPr>
          <w:b/>
          <w:bCs/>
          <w:lang w:val="es-PY"/>
        </w:rPr>
        <w:t>Segunda - Plan contratado:</w:t>
      </w:r>
    </w:p>
    <w:p w14:paraId="6BD21A74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EL CLIENTE opta por el plan ____________________, cuyas características son:</w:t>
      </w:r>
    </w:p>
    <w:p w14:paraId="764DB53F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____________________________________________________</w:t>
      </w:r>
    </w:p>
    <w:p w14:paraId="1E2F1B50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____________________________________________________</w:t>
      </w:r>
    </w:p>
    <w:p w14:paraId="1037956C" w14:textId="77777777" w:rsidR="002B2A16" w:rsidRPr="003105FB" w:rsidRDefault="002B2A16">
      <w:pPr>
        <w:rPr>
          <w:lang w:val="es-PY"/>
        </w:rPr>
      </w:pPr>
    </w:p>
    <w:p w14:paraId="3F6BFD0B" w14:textId="77777777" w:rsidR="002B2A16" w:rsidRPr="003105FB" w:rsidRDefault="000817EC">
      <w:pPr>
        <w:rPr>
          <w:b/>
          <w:bCs/>
          <w:lang w:val="es-PY"/>
        </w:rPr>
      </w:pPr>
      <w:r w:rsidRPr="003105FB">
        <w:rPr>
          <w:b/>
          <w:bCs/>
          <w:lang w:val="es-PY"/>
        </w:rPr>
        <w:t>Tercera - Duración:</w:t>
      </w:r>
    </w:p>
    <w:p w14:paraId="2CD75A4D" w14:textId="76BD49F0" w:rsidR="002B2A16" w:rsidRPr="003105FB" w:rsidRDefault="000817EC" w:rsidP="003105FB">
      <w:pPr>
        <w:jc w:val="both"/>
        <w:rPr>
          <w:lang w:val="es-PY"/>
        </w:rPr>
      </w:pPr>
      <w:r w:rsidRPr="003105FB">
        <w:rPr>
          <w:lang w:val="es-PY"/>
        </w:rPr>
        <w:t xml:space="preserve">La duración del presente contrato es de </w:t>
      </w:r>
      <w:r w:rsidR="003105FB">
        <w:rPr>
          <w:lang w:val="es-PY"/>
        </w:rPr>
        <w:t xml:space="preserve">6 (seis) </w:t>
      </w:r>
      <w:r w:rsidRPr="003105FB">
        <w:rPr>
          <w:lang w:val="es-PY"/>
        </w:rPr>
        <w:t>meses, renovable automáticamente salvo notificación en contrario con al menos 15 días de anticipación.</w:t>
      </w:r>
    </w:p>
    <w:p w14:paraId="5CB00480" w14:textId="77777777" w:rsidR="002B2A16" w:rsidRPr="003105FB" w:rsidRDefault="002B2A16">
      <w:pPr>
        <w:rPr>
          <w:lang w:val="es-PY"/>
        </w:rPr>
      </w:pPr>
    </w:p>
    <w:p w14:paraId="67A99C1B" w14:textId="77777777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lastRenderedPageBreak/>
        <w:t>Cuarta - Precio y forma de pago:</w:t>
      </w:r>
    </w:p>
    <w:p w14:paraId="70D6B071" w14:textId="77777777" w:rsidR="002B2A16" w:rsidRPr="003105FB" w:rsidRDefault="000817EC" w:rsidP="000817EC">
      <w:pPr>
        <w:jc w:val="both"/>
        <w:rPr>
          <w:lang w:val="es-PY"/>
        </w:rPr>
      </w:pPr>
      <w:r w:rsidRPr="003105FB">
        <w:rPr>
          <w:lang w:val="es-PY"/>
        </w:rPr>
        <w:t>EL CLIENTE abonará mensualmente la suma de Gs. ____________, al alias o cuenta informada por EL PRESTADOR, dentro de los primeros 5 días de cada mes.</w:t>
      </w:r>
    </w:p>
    <w:p w14:paraId="773BC9D2" w14:textId="77777777" w:rsidR="002B2A16" w:rsidRPr="003105FB" w:rsidRDefault="002B2A16">
      <w:pPr>
        <w:rPr>
          <w:lang w:val="es-PY"/>
        </w:rPr>
      </w:pPr>
    </w:p>
    <w:p w14:paraId="4BBA7759" w14:textId="77777777" w:rsidR="002B2A16" w:rsidRPr="000817EC" w:rsidRDefault="000817EC" w:rsidP="000817EC">
      <w:pPr>
        <w:jc w:val="both"/>
        <w:rPr>
          <w:b/>
          <w:bCs/>
          <w:lang w:val="es-PY"/>
        </w:rPr>
      </w:pPr>
      <w:r w:rsidRPr="000817EC">
        <w:rPr>
          <w:b/>
          <w:bCs/>
          <w:lang w:val="es-PY"/>
        </w:rPr>
        <w:t>Quinta - Obligaciones del PRESTADOR:</w:t>
      </w:r>
    </w:p>
    <w:p w14:paraId="4B816720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Prestar los servicios acordados según el plan contratado.</w:t>
      </w:r>
    </w:p>
    <w:p w14:paraId="3E5E0FA4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Proveer informes, capacitaciones y recursos según corresponda.</w:t>
      </w:r>
    </w:p>
    <w:p w14:paraId="398AD853" w14:textId="77777777" w:rsidR="002B2A16" w:rsidRPr="003105FB" w:rsidRDefault="002B2A16">
      <w:pPr>
        <w:rPr>
          <w:lang w:val="es-PY"/>
        </w:rPr>
      </w:pPr>
    </w:p>
    <w:p w14:paraId="1E99C883" w14:textId="77777777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t>Sexta - Obligaciones del CLIENTE:</w:t>
      </w:r>
    </w:p>
    <w:p w14:paraId="0CAE13B3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Abonar puntualmente el monto acordado.</w:t>
      </w:r>
    </w:p>
    <w:p w14:paraId="0D365FCB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- Colaborar en la provisión de información necesaria para las asesorías.</w:t>
      </w:r>
    </w:p>
    <w:p w14:paraId="7A05B733" w14:textId="77777777" w:rsidR="002B2A16" w:rsidRPr="003105FB" w:rsidRDefault="002B2A16">
      <w:pPr>
        <w:rPr>
          <w:lang w:val="es-PY"/>
        </w:rPr>
      </w:pPr>
    </w:p>
    <w:p w14:paraId="4852122B" w14:textId="77777777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t>Séptima - Confidencialidad:</w:t>
      </w:r>
    </w:p>
    <w:p w14:paraId="0F8FD22B" w14:textId="77777777" w:rsidR="002B2A16" w:rsidRPr="003105FB" w:rsidRDefault="000817EC" w:rsidP="000817EC">
      <w:pPr>
        <w:jc w:val="both"/>
        <w:rPr>
          <w:lang w:val="es-PY"/>
        </w:rPr>
      </w:pPr>
      <w:r w:rsidRPr="003105FB">
        <w:rPr>
          <w:lang w:val="es-PY"/>
        </w:rPr>
        <w:t>Ambas partes se comprometen a mantener la confidencialidad de toda la información intercambiada durante la vigencia del contrato.</w:t>
      </w:r>
    </w:p>
    <w:p w14:paraId="1B7E673B" w14:textId="77777777" w:rsidR="002B2A16" w:rsidRPr="003105FB" w:rsidRDefault="002B2A16">
      <w:pPr>
        <w:rPr>
          <w:lang w:val="es-PY"/>
        </w:rPr>
      </w:pPr>
    </w:p>
    <w:p w14:paraId="5B4B1155" w14:textId="77777777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t>Octava - Rescisión:</w:t>
      </w:r>
    </w:p>
    <w:p w14:paraId="69E4CDFB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Cualquiera de las partes podrá rescindir el contrato notificando con 15 días de anticipación.</w:t>
      </w:r>
    </w:p>
    <w:p w14:paraId="09BF09CD" w14:textId="77777777" w:rsidR="002B2A16" w:rsidRDefault="002B2A16">
      <w:pPr>
        <w:rPr>
          <w:lang w:val="es-PY"/>
        </w:rPr>
      </w:pPr>
    </w:p>
    <w:p w14:paraId="41C72C91" w14:textId="77777777" w:rsidR="000817EC" w:rsidRDefault="000817EC">
      <w:pPr>
        <w:rPr>
          <w:lang w:val="es-PY"/>
        </w:rPr>
      </w:pPr>
    </w:p>
    <w:p w14:paraId="1B5282FA" w14:textId="77777777" w:rsidR="000817EC" w:rsidRDefault="000817EC">
      <w:pPr>
        <w:rPr>
          <w:lang w:val="es-PY"/>
        </w:rPr>
      </w:pPr>
    </w:p>
    <w:p w14:paraId="4A8EC670" w14:textId="77777777" w:rsidR="000817EC" w:rsidRDefault="000817EC">
      <w:pPr>
        <w:rPr>
          <w:lang w:val="es-PY"/>
        </w:rPr>
      </w:pPr>
    </w:p>
    <w:p w14:paraId="0510758D" w14:textId="77777777" w:rsidR="000817EC" w:rsidRPr="003105FB" w:rsidRDefault="000817EC">
      <w:pPr>
        <w:rPr>
          <w:lang w:val="es-PY"/>
        </w:rPr>
      </w:pPr>
    </w:p>
    <w:p w14:paraId="00E7BB5E" w14:textId="77777777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lastRenderedPageBreak/>
        <w:t>Novena - Jurisdicción:</w:t>
      </w:r>
    </w:p>
    <w:p w14:paraId="550BB9F9" w14:textId="05F85825" w:rsidR="002B2A16" w:rsidRPr="003105FB" w:rsidRDefault="000817EC" w:rsidP="000817EC">
      <w:pPr>
        <w:jc w:val="both"/>
        <w:rPr>
          <w:lang w:val="es-PY"/>
        </w:rPr>
      </w:pPr>
      <w:r w:rsidRPr="003105FB">
        <w:rPr>
          <w:lang w:val="es-PY"/>
        </w:rPr>
        <w:t>Para todas las controversias derivadas del presente contrato, las partes se someten a l</w:t>
      </w:r>
      <w:r w:rsidR="00407405">
        <w:rPr>
          <w:lang w:val="es-PY"/>
        </w:rPr>
        <w:t>a</w:t>
      </w:r>
      <w:r w:rsidRPr="003105FB">
        <w:rPr>
          <w:lang w:val="es-PY"/>
        </w:rPr>
        <w:t xml:space="preserve">s </w:t>
      </w:r>
      <w:r>
        <w:rPr>
          <w:lang w:val="es-PY"/>
        </w:rPr>
        <w:t>leyes de la República del Paraguay</w:t>
      </w:r>
      <w:r w:rsidRPr="003105FB">
        <w:rPr>
          <w:lang w:val="es-PY"/>
        </w:rPr>
        <w:t>.</w:t>
      </w:r>
    </w:p>
    <w:p w14:paraId="3DEA6178" w14:textId="77777777" w:rsidR="002B2A16" w:rsidRPr="003105FB" w:rsidRDefault="002B2A16">
      <w:pPr>
        <w:rPr>
          <w:lang w:val="es-PY"/>
        </w:rPr>
      </w:pPr>
    </w:p>
    <w:p w14:paraId="63AA1FFE" w14:textId="77777777" w:rsidR="002B2A16" w:rsidRPr="003105FB" w:rsidRDefault="000817EC">
      <w:pPr>
        <w:rPr>
          <w:lang w:val="es-PY"/>
        </w:rPr>
      </w:pPr>
      <w:r w:rsidRPr="003105FB">
        <w:rPr>
          <w:lang w:val="es-PY"/>
        </w:rPr>
        <w:t>Firmado en fecha ___/___/_______ en dos ejemplares de un mismo tenor.</w:t>
      </w:r>
    </w:p>
    <w:p w14:paraId="109A4697" w14:textId="77777777" w:rsidR="002B2A16" w:rsidRDefault="002B2A16">
      <w:pPr>
        <w:rPr>
          <w:lang w:val="es-PY"/>
        </w:rPr>
      </w:pPr>
    </w:p>
    <w:p w14:paraId="7D3E2F7C" w14:textId="77777777" w:rsidR="000817EC" w:rsidRDefault="000817EC">
      <w:pPr>
        <w:rPr>
          <w:lang w:val="es-PY"/>
        </w:rPr>
      </w:pPr>
    </w:p>
    <w:p w14:paraId="73F73F38" w14:textId="77777777" w:rsidR="000817EC" w:rsidRPr="003105FB" w:rsidRDefault="000817EC">
      <w:pPr>
        <w:rPr>
          <w:lang w:val="es-PY"/>
        </w:rPr>
      </w:pPr>
    </w:p>
    <w:p w14:paraId="0992D73D" w14:textId="166A4F1D" w:rsidR="002B2A16" w:rsidRPr="003105FB" w:rsidRDefault="000817EC">
      <w:pPr>
        <w:rPr>
          <w:lang w:val="es-PY"/>
        </w:rPr>
      </w:pPr>
      <w:r>
        <w:rPr>
          <w:lang w:val="es-PY"/>
        </w:rPr>
        <w:t xml:space="preserve">   </w:t>
      </w:r>
      <w:r w:rsidRPr="003105FB">
        <w:rPr>
          <w:lang w:val="es-PY"/>
        </w:rPr>
        <w:t xml:space="preserve">______________________________     </w:t>
      </w:r>
      <w:r>
        <w:rPr>
          <w:lang w:val="es-PY"/>
        </w:rPr>
        <w:tab/>
      </w:r>
      <w:r>
        <w:rPr>
          <w:lang w:val="es-PY"/>
        </w:rPr>
        <w:tab/>
      </w:r>
      <w:r>
        <w:rPr>
          <w:lang w:val="es-PY"/>
        </w:rPr>
        <w:tab/>
      </w:r>
      <w:r>
        <w:rPr>
          <w:lang w:val="es-PY"/>
        </w:rPr>
        <w:tab/>
      </w:r>
      <w:r>
        <w:rPr>
          <w:lang w:val="es-PY"/>
        </w:rPr>
        <w:tab/>
      </w:r>
      <w:r w:rsidRPr="003105FB">
        <w:rPr>
          <w:lang w:val="es-PY"/>
        </w:rPr>
        <w:t>______________________________</w:t>
      </w:r>
    </w:p>
    <w:p w14:paraId="61580478" w14:textId="5722F792" w:rsidR="002B2A16" w:rsidRPr="000817EC" w:rsidRDefault="000817EC">
      <w:pPr>
        <w:rPr>
          <w:b/>
          <w:bCs/>
          <w:lang w:val="es-PY"/>
        </w:rPr>
      </w:pPr>
      <w:r w:rsidRPr="000817EC">
        <w:rPr>
          <w:b/>
          <w:bCs/>
          <w:lang w:val="es-PY"/>
        </w:rPr>
        <w:t xml:space="preserve">DM CONSULTING (EL </w:t>
      </w:r>
      <w:r w:rsidR="0070669C" w:rsidRPr="000817EC">
        <w:rPr>
          <w:b/>
          <w:bCs/>
          <w:lang w:val="es-PY"/>
        </w:rPr>
        <w:t xml:space="preserve">PRESTADOR)  </w:t>
      </w:r>
      <w:r w:rsidRPr="000817EC">
        <w:rPr>
          <w:b/>
          <w:bCs/>
          <w:lang w:val="es-PY"/>
        </w:rPr>
        <w:t xml:space="preserve">  </w:t>
      </w:r>
      <w:r w:rsidRPr="000817EC">
        <w:rPr>
          <w:b/>
          <w:bCs/>
          <w:lang w:val="es-PY"/>
        </w:rPr>
        <w:tab/>
      </w:r>
      <w:r w:rsidRPr="000817EC">
        <w:rPr>
          <w:b/>
          <w:bCs/>
          <w:lang w:val="es-PY"/>
        </w:rPr>
        <w:tab/>
      </w:r>
      <w:r w:rsidRPr="000817EC">
        <w:rPr>
          <w:b/>
          <w:bCs/>
          <w:lang w:val="es-PY"/>
        </w:rPr>
        <w:tab/>
      </w:r>
      <w:r w:rsidRPr="000817EC">
        <w:rPr>
          <w:b/>
          <w:bCs/>
          <w:lang w:val="es-PY"/>
        </w:rPr>
        <w:tab/>
        <w:t>EL CLIENTE</w:t>
      </w:r>
    </w:p>
    <w:sectPr w:rsidR="002B2A16" w:rsidRPr="000817E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98F4" w14:textId="77777777" w:rsidR="003105FB" w:rsidRDefault="003105FB" w:rsidP="003105FB">
      <w:pPr>
        <w:spacing w:after="0" w:line="240" w:lineRule="auto"/>
      </w:pPr>
      <w:r>
        <w:separator/>
      </w:r>
    </w:p>
  </w:endnote>
  <w:endnote w:type="continuationSeparator" w:id="0">
    <w:p w14:paraId="4FB901A0" w14:textId="77777777" w:rsidR="003105FB" w:rsidRDefault="003105FB" w:rsidP="0031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FB02" w14:textId="35F5ACD7" w:rsidR="000817EC" w:rsidRDefault="000817EC" w:rsidP="000817EC">
    <w:pPr>
      <w:pStyle w:val="Footer"/>
      <w:jc w:val="center"/>
    </w:pPr>
    <w:hyperlink r:id="rId1" w:history="1">
      <w:r w:rsidRPr="006B3C96">
        <w:rPr>
          <w:rStyle w:val="Hyperlink"/>
        </w:rPr>
        <w:t>www.dmconsulting.com.py</w:t>
      </w:r>
    </w:hyperlink>
  </w:p>
  <w:p w14:paraId="4D37DA4A" w14:textId="77777777" w:rsidR="000817EC" w:rsidRDefault="0008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FB5" w14:textId="77777777" w:rsidR="003105FB" w:rsidRDefault="003105FB" w:rsidP="003105FB">
      <w:pPr>
        <w:spacing w:after="0" w:line="240" w:lineRule="auto"/>
      </w:pPr>
      <w:r>
        <w:separator/>
      </w:r>
    </w:p>
  </w:footnote>
  <w:footnote w:type="continuationSeparator" w:id="0">
    <w:p w14:paraId="34FA878C" w14:textId="77777777" w:rsidR="003105FB" w:rsidRDefault="003105FB" w:rsidP="0031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DB72" w14:textId="4BA6872D" w:rsidR="003105FB" w:rsidRDefault="003105FB" w:rsidP="003105FB">
    <w:pPr>
      <w:pStyle w:val="Header"/>
      <w:jc w:val="center"/>
    </w:pPr>
    <w:r>
      <w:rPr>
        <w:noProof/>
      </w:rPr>
      <w:drawing>
        <wp:inline distT="0" distB="0" distL="0" distR="0" wp14:anchorId="06C11468" wp14:editId="28799429">
          <wp:extent cx="2560320" cy="1517180"/>
          <wp:effectExtent l="0" t="0" r="0" b="0"/>
          <wp:docPr id="586874871" name="Picture 58687487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74871" name="Picture 586874871" descr="A logo for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320" cy="151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3DDE1" w14:textId="77777777" w:rsidR="003105FB" w:rsidRDefault="00310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186231">
    <w:abstractNumId w:val="8"/>
  </w:num>
  <w:num w:numId="2" w16cid:durableId="1308318556">
    <w:abstractNumId w:val="6"/>
  </w:num>
  <w:num w:numId="3" w16cid:durableId="380790853">
    <w:abstractNumId w:val="5"/>
  </w:num>
  <w:num w:numId="4" w16cid:durableId="1966697401">
    <w:abstractNumId w:val="4"/>
  </w:num>
  <w:num w:numId="5" w16cid:durableId="685910677">
    <w:abstractNumId w:val="7"/>
  </w:num>
  <w:num w:numId="6" w16cid:durableId="1951547577">
    <w:abstractNumId w:val="3"/>
  </w:num>
  <w:num w:numId="7" w16cid:durableId="124198423">
    <w:abstractNumId w:val="2"/>
  </w:num>
  <w:num w:numId="8" w16cid:durableId="1879664277">
    <w:abstractNumId w:val="1"/>
  </w:num>
  <w:num w:numId="9" w16cid:durableId="53235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8C7"/>
    <w:rsid w:val="00034616"/>
    <w:rsid w:val="0006063C"/>
    <w:rsid w:val="000817EC"/>
    <w:rsid w:val="0015074B"/>
    <w:rsid w:val="0018666D"/>
    <w:rsid w:val="0029639D"/>
    <w:rsid w:val="002B2A16"/>
    <w:rsid w:val="003105FB"/>
    <w:rsid w:val="00326F90"/>
    <w:rsid w:val="00407405"/>
    <w:rsid w:val="007066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5CB2B3A-8746-45C8-81F5-76D86B7E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17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mconsulting.com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Téllez</cp:lastModifiedBy>
  <cp:revision>5</cp:revision>
  <dcterms:created xsi:type="dcterms:W3CDTF">2013-12-23T23:15:00Z</dcterms:created>
  <dcterms:modified xsi:type="dcterms:W3CDTF">2025-08-05T13:27:00Z</dcterms:modified>
  <cp:category/>
</cp:coreProperties>
</file>